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October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office or building in which the accounts and money of a person or company were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hesitation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substitution of the name of an attribute or adjunct for that of the thing meant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persons facial features or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seemingly absurd or self contradictory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Eager or quick to argue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exhausted and unwell, worry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marks that cannot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rowboat used to carry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Complaining in a whining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confused as a prisoner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vocab</dc:title>
  <dcterms:created xsi:type="dcterms:W3CDTF">2021-10-11T13:38:36Z</dcterms:created>
  <dcterms:modified xsi:type="dcterms:W3CDTF">2021-10-11T13:38:36Z</dcterms:modified>
</cp:coreProperties>
</file>