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word scramble </w:t>
      </w:r>
    </w:p>
    <w:p>
      <w:pPr>
        <w:pStyle w:val="Questions"/>
      </w:pPr>
      <w:r>
        <w:t xml:space="preserve">1. RBETOCO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ALFL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MPKIUNP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PLEPA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UTEKYR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ELNWHOALE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GKSGHVIITNNA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ALFL AIFR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IMPUKPN CAHTP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GOHST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GBNLIO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TICWH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NATEUHD USOHE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ROMOB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ORCN EAZM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SAVELE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SEUMTCSO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SRWCCERAO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SCRAPE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TIKCR OR ARTET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word scramble </dc:title>
  <dcterms:created xsi:type="dcterms:W3CDTF">2021-10-11T13:38:53Z</dcterms:created>
  <dcterms:modified xsi:type="dcterms:W3CDTF">2021-10-11T13:38:53Z</dcterms:modified>
</cp:coreProperties>
</file>