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Octoberfest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zombie    </w:t>
      </w:r>
      <w:r>
        <w:t xml:space="preserve">   vampire    </w:t>
      </w:r>
      <w:r>
        <w:t xml:space="preserve">   skeleton    </w:t>
      </w:r>
      <w:r>
        <w:t xml:space="preserve">   pumpkin    </w:t>
      </w:r>
      <w:r>
        <w:t xml:space="preserve">   orange    </w:t>
      </w:r>
      <w:r>
        <w:t xml:space="preserve">   mask    </w:t>
      </w:r>
      <w:r>
        <w:t xml:space="preserve">   lantern    </w:t>
      </w:r>
      <w:r>
        <w:t xml:space="preserve">   hay    </w:t>
      </w:r>
      <w:r>
        <w:t xml:space="preserve">   ghost    </w:t>
      </w:r>
      <w:r>
        <w:t xml:space="preserve">   dead    </w:t>
      </w:r>
      <w:r>
        <w:t xml:space="preserve">   cat    </w:t>
      </w:r>
      <w:r>
        <w:t xml:space="preserve">   broom    </w:t>
      </w:r>
      <w:r>
        <w:t xml:space="preserve">   witch    </w:t>
      </w:r>
      <w:r>
        <w:t xml:space="preserve">   trick    </w:t>
      </w:r>
      <w:r>
        <w:t xml:space="preserve">   scream    </w:t>
      </w:r>
      <w:r>
        <w:t xml:space="preserve">   potion    </w:t>
      </w:r>
      <w:r>
        <w:t xml:space="preserve">   October    </w:t>
      </w:r>
      <w:r>
        <w:t xml:space="preserve">   magic    </w:t>
      </w:r>
      <w:r>
        <w:t xml:space="preserve">   jack    </w:t>
      </w:r>
      <w:r>
        <w:t xml:space="preserve">   goblin    </w:t>
      </w:r>
      <w:r>
        <w:t xml:space="preserve">   frightened    </w:t>
      </w:r>
      <w:r>
        <w:t xml:space="preserve">   costume    </w:t>
      </w:r>
      <w:r>
        <w:t xml:space="preserve">   candy    </w:t>
      </w:r>
      <w:r>
        <w:t xml:space="preserve">   boo    </w:t>
      </w:r>
      <w:r>
        <w:t xml:space="preserve">   werewolf    </w:t>
      </w:r>
      <w:r>
        <w:t xml:space="preserve">   treat    </w:t>
      </w:r>
      <w:r>
        <w:t xml:space="preserve">   scared    </w:t>
      </w:r>
      <w:r>
        <w:t xml:space="preserve">   moon    </w:t>
      </w:r>
      <w:r>
        <w:t xml:space="preserve">   leaves    </w:t>
      </w:r>
      <w:r>
        <w:t xml:space="preserve">   horror    </w:t>
      </w:r>
      <w:r>
        <w:t xml:space="preserve">   ghoul    </w:t>
      </w:r>
      <w:r>
        <w:t xml:space="preserve">   fall    </w:t>
      </w:r>
      <w:r>
        <w:t xml:space="preserve">   cemetery    </w:t>
      </w:r>
      <w:r>
        <w:t xml:space="preserve">   candle    </w:t>
      </w:r>
      <w:r>
        <w:t xml:space="preserve">   black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Octoberfest</dc:title>
  <dcterms:created xsi:type="dcterms:W3CDTF">2021-10-11T13:38:05Z</dcterms:created>
  <dcterms:modified xsi:type="dcterms:W3CDTF">2021-10-11T13:38:05Z</dcterms:modified>
</cp:coreProperties>
</file>