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Octopus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Proportanaly as small as some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Tubed shaped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hearts does the octopus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Males die months after they find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Korea the ______________  octopus is a common food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Receptors used to detect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blue-ringed octopus only bites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wild octopuses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the end of the octopuses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mouth of the pacific octopus resembles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What happens to undigested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Octopuses kept as pets usually live for how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octopus is eaten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One-time thing for the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octopus is deadly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Octopuses are talented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octopuses eye shape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Pigmentation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Three-fifths of its nervous system is distributed between its_________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Octopuses move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captivity they need to be kept in _____ sized aquarium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Octopuses blood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thing about an octopuses eye is that its used to find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captivity octopuses like to interact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an octopuses food is grinned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Octopus Adaptations</dc:title>
  <dcterms:created xsi:type="dcterms:W3CDTF">2021-10-11T13:38:32Z</dcterms:created>
  <dcterms:modified xsi:type="dcterms:W3CDTF">2021-10-11T13:38:32Z</dcterms:modified>
</cp:coreProperties>
</file>