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Octopus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boneless    </w:t>
      </w:r>
      <w:r>
        <w:t xml:space="preserve">   mimic    </w:t>
      </w:r>
      <w:r>
        <w:t xml:space="preserve">   beak    </w:t>
      </w:r>
      <w:r>
        <w:t xml:space="preserve">   camouflage    </w:t>
      </w:r>
      <w:r>
        <w:t xml:space="preserve">   cephalopod    </w:t>
      </w:r>
      <w:r>
        <w:t xml:space="preserve">   ocean    </w:t>
      </w:r>
      <w:r>
        <w:t xml:space="preserve">   suckers    </w:t>
      </w:r>
      <w:r>
        <w:t xml:space="preserve">   Ink    </w:t>
      </w:r>
      <w:r>
        <w:t xml:space="preserve">   Tentacle    </w:t>
      </w:r>
      <w:r>
        <w:t xml:space="preserve">   Octopus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Octopus Word Search!</dc:title>
  <dcterms:created xsi:type="dcterms:W3CDTF">2021-10-11T13:37:54Z</dcterms:created>
  <dcterms:modified xsi:type="dcterms:W3CDTF">2021-10-11T13:37:54Z</dcterms:modified>
</cp:coreProperties>
</file>