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Octopus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lose shape when out of water    </w:t>
      </w:r>
      <w:r>
        <w:t xml:space="preserve">   defense swimming    </w:t>
      </w:r>
      <w:r>
        <w:t xml:space="preserve">   defense hiding    </w:t>
      </w:r>
      <w:r>
        <w:t xml:space="preserve">   defense ink    </w:t>
      </w:r>
      <w:r>
        <w:t xml:space="preserve">   acquire food by grabbing    </w:t>
      </w:r>
      <w:r>
        <w:t xml:space="preserve">   acquire food by surprising    </w:t>
      </w:r>
      <w:r>
        <w:t xml:space="preserve">   movement jet propulsion    </w:t>
      </w:r>
      <w:r>
        <w:t xml:space="preserve">   habitat coral reefs    </w:t>
      </w:r>
      <w:r>
        <w:t xml:space="preserve">   trait three brains    </w:t>
      </w:r>
      <w:r>
        <w:t xml:space="preserve">   trait nine hearts    </w:t>
      </w:r>
      <w:r>
        <w:t xml:space="preserve">   bilateral symmetry    </w:t>
      </w:r>
      <w:r>
        <w:t xml:space="preserve">   phyla mollusca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Octopus</dc:title>
  <dcterms:created xsi:type="dcterms:W3CDTF">2021-10-11T13:38:20Z</dcterms:created>
  <dcterms:modified xsi:type="dcterms:W3CDTF">2021-10-11T13:38:20Z</dcterms:modified>
</cp:coreProperties>
</file>