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Octopus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Siphon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Suctioncups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Eggs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Intelligent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Octopus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Predator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Tentacles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Threehearts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Blueink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Octopus</dc:title>
  <dcterms:created xsi:type="dcterms:W3CDTF">2021-10-11T13:38:23Z</dcterms:created>
  <dcterms:modified xsi:type="dcterms:W3CDTF">2021-10-11T13:38:23Z</dcterms:modified>
</cp:coreProperties>
</file>