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Octorber homophones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PRINCIPLE    </w:t>
      </w:r>
      <w:r>
        <w:t xml:space="preserve">   PRINCIPAL    </w:t>
      </w:r>
      <w:r>
        <w:t xml:space="preserve">   RAZE    </w:t>
      </w:r>
      <w:r>
        <w:t xml:space="preserve">   RAYS    </w:t>
      </w:r>
      <w:r>
        <w:t xml:space="preserve">   RAISE    </w:t>
      </w:r>
      <w:r>
        <w:t xml:space="preserve">   THEY'RE    </w:t>
      </w:r>
      <w:r>
        <w:t xml:space="preserve">   THEIR    </w:t>
      </w:r>
      <w:r>
        <w:t xml:space="preserve">   THERE    </w:t>
      </w:r>
      <w:r>
        <w:t xml:space="preserve">   ITS    </w:t>
      </w:r>
      <w:r>
        <w:t xml:space="preserve">   IT'S    </w:t>
      </w:r>
      <w:r>
        <w:t xml:space="preserve">   MINER    </w:t>
      </w:r>
      <w:r>
        <w:t xml:space="preserve">   MINOR    </w:t>
      </w:r>
      <w:r>
        <w:t xml:space="preserve">   VAIN    </w:t>
      </w:r>
      <w:r>
        <w:t xml:space="preserve">   VANE    </w:t>
      </w:r>
      <w:r>
        <w:t xml:space="preserve">   VEIN    </w:t>
      </w:r>
      <w:r>
        <w:t xml:space="preserve">   FEET    </w:t>
      </w:r>
      <w:r>
        <w:t xml:space="preserve">   FEAT    </w:t>
      </w:r>
      <w:r>
        <w:t xml:space="preserve">   CENT    </w:t>
      </w:r>
      <w:r>
        <w:t xml:space="preserve">   SENT    </w:t>
      </w:r>
      <w:r>
        <w:t xml:space="preserve">   SCENT    </w:t>
      </w:r>
      <w:r>
        <w:t xml:space="preserve">   PEEK    </w:t>
      </w:r>
      <w:r>
        <w:t xml:space="preserve">   PEAK    </w:t>
      </w:r>
      <w:r>
        <w:t xml:space="preserve">   HEAL    </w:t>
      </w:r>
      <w:r>
        <w:t xml:space="preserve">   HEEL    </w:t>
      </w:r>
      <w:r>
        <w:t xml:space="preserve">   HERD    </w:t>
      </w:r>
      <w:r>
        <w:t xml:space="preserve">   HEARD    </w:t>
      </w:r>
      <w:r>
        <w:t xml:space="preserve">   WEIGHT    </w:t>
      </w:r>
      <w:r>
        <w:t xml:space="preserve">   WAIT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Octorber homophones list</dc:title>
  <dcterms:created xsi:type="dcterms:W3CDTF">2021-10-11T13:38:59Z</dcterms:created>
  <dcterms:modified xsi:type="dcterms:W3CDTF">2021-10-11T13:38:59Z</dcterms:modified>
</cp:coreProperties>
</file>