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Ocular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pit in the macula, provides the sharpest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openings on upper and lower lid margins that drain excess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spot where vision is the keenest 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on the inside of the eye that transmits light impulses through the optic nerve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impulses of sight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White, protective outer layer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Transparent front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color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Aqueous humor is produced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the amount of light that enters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that lines the inside of the eyelids and covers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entry of the optic nerve, blind spot,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Intraocular blood supply for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gel-like substance in the posterior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Photoreceptors that allow fine resolution and detection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cornea joins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Transparent elastic structure that focuses light rays onto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fold of skin that covers and protects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Bony structure in the skull that houses the eyeball (globe)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Photoreceptors that detect black and white and assist in low light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Ocular anatomy</dc:title>
  <dcterms:created xsi:type="dcterms:W3CDTF">2021-10-11T13:39:13Z</dcterms:created>
  <dcterms:modified xsi:type="dcterms:W3CDTF">2021-10-11T13:39:13Z</dcterms:modified>
</cp:coreProperties>
</file>