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OddBalls Underwear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free-swimming marine coelenterate with a gelatinous bell- or saucer-shaped body that is typically transparent and has stinging tentacles around the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kept to produce milk or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spin on the word Austin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producing hypnosis.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Spanish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African mammal with a very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obtained from a plant and used typically in medicinal or cosmetic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distinctive intricate pattern of curved feather-shaped figures based on an Indian pine-cone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hot molten or semi-fluid rock erupted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and largest city of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OddBalls Underwear</dc:title>
  <dcterms:created xsi:type="dcterms:W3CDTF">2021-10-11T13:39:01Z</dcterms:created>
  <dcterms:modified xsi:type="dcterms:W3CDTF">2021-10-11T13:39:01Z</dcterms:modified>
</cp:coreProperties>
</file>