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bird has colorful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dog with dreadlocks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sea creature with floppy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animal looks like a whale with a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This prehistoric mollusk species can still be found in saltwater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“Schwarzenegger cow” has increased muscle tissue due to a genetic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fossils of this fish have been found from the cretaceous period. Its name means ‘spear’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poisonous animal is a cross between a bird and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rare type of bear with a special marking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regal marsupial has a "mustache"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breed of farm animal is easily surprised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doughy aquatic animal has a grumpy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jungle mammal with a long snout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species of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tiny colorful creatures can be poisonous, depending on their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insect can lift objects 100x its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bat species, named after a winged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newly AKC-registered dog is bred for warm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Beware of this insect that can spread Trypanosomiasis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aquatic animal looks like seaweed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marsupials only live on one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 Animals</dc:title>
  <dcterms:created xsi:type="dcterms:W3CDTF">2021-10-11T13:37:39Z</dcterms:created>
  <dcterms:modified xsi:type="dcterms:W3CDTF">2021-10-11T13:37:39Z</dcterms:modified>
</cp:coreProperties>
</file>