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Girl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bully    </w:t>
      </w:r>
      <w:r>
        <w:t xml:space="preserve">   control    </w:t>
      </w:r>
      <w:r>
        <w:t xml:space="preserve">   cyberbully    </w:t>
      </w:r>
      <w:r>
        <w:t xml:space="preserve">   drama    </w:t>
      </w:r>
      <w:r>
        <w:t xml:space="preserve">   enemies    </w:t>
      </w:r>
      <w:r>
        <w:t xml:space="preserve">   friends    </w:t>
      </w:r>
      <w:r>
        <w:t xml:space="preserve">   girls    </w:t>
      </w:r>
      <w:r>
        <w:t xml:space="preserve">   gossip    </w:t>
      </w:r>
      <w:r>
        <w:t xml:space="preserve">   harass    </w:t>
      </w:r>
      <w:r>
        <w:t xml:space="preserve">   hidden    </w:t>
      </w:r>
      <w:r>
        <w:t xml:space="preserve">   manipulative    </w:t>
      </w:r>
      <w:r>
        <w:t xml:space="preserve">   nice    </w:t>
      </w:r>
      <w:r>
        <w:t xml:space="preserve">   relationship    </w:t>
      </w:r>
      <w:r>
        <w:t xml:space="preserve">   secretive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Girl Out</dc:title>
  <dcterms:created xsi:type="dcterms:W3CDTF">2021-10-11T13:38:25Z</dcterms:created>
  <dcterms:modified xsi:type="dcterms:W3CDTF">2021-10-11T13:38:25Z</dcterms:modified>
</cp:coreProperties>
</file>