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Odd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Noise Maker    </w:t>
      </w:r>
      <w:r>
        <w:t xml:space="preserve">   Heros    </w:t>
      </w:r>
      <w:r>
        <w:t xml:space="preserve">   Evil Teddy    </w:t>
      </w:r>
      <w:r>
        <w:t xml:space="preserve">   Evil Queen    </w:t>
      </w:r>
      <w:r>
        <w:t xml:space="preserve">   Evil Mime    </w:t>
      </w:r>
      <w:r>
        <w:t xml:space="preserve">   × Evil Knight    </w:t>
      </w:r>
      <w:r>
        <w:t xml:space="preserve">   Good    </w:t>
      </w:r>
      <w:r>
        <w:t xml:space="preserve">   Evil    </w:t>
      </w:r>
      <w:r>
        <w:t xml:space="preserve">   Kooky Clown    </w:t>
      </w:r>
      <w:r>
        <w:t xml:space="preserve">   Tiny Dancer    </w:t>
      </w:r>
      <w:r>
        <w:t xml:space="preserve">   Villains    </w:t>
      </w:r>
      <w:r>
        <w:t xml:space="preserve">   Even Steven    </w:t>
      </w:r>
      <w:r>
        <w:t xml:space="preserve">   Equal Evan    </w:t>
      </w:r>
      <w:r>
        <w:t xml:space="preserve">   Earl Yum-Yum    </w:t>
      </w:r>
      <w:r>
        <w:t xml:space="preserve">   Obrian    </w:t>
      </w:r>
      <w:r>
        <w:t xml:space="preserve">   Obfusco    </w:t>
      </w:r>
      <w:r>
        <w:t xml:space="preserve">   Doctor o    </w:t>
      </w:r>
      <w:r>
        <w:t xml:space="preserve">   Mystery    </w:t>
      </w:r>
      <w:r>
        <w:t xml:space="preserve">   Crime    </w:t>
      </w:r>
      <w:r>
        <w:t xml:space="preserve">   Solve    </w:t>
      </w:r>
      <w:r>
        <w:t xml:space="preserve">   Odd todd    </w:t>
      </w:r>
      <w:r>
        <w:t xml:space="preserve">   Oona    </w:t>
      </w:r>
      <w:r>
        <w:t xml:space="preserve">   Oswald    </w:t>
      </w:r>
      <w:r>
        <w:t xml:space="preserve">   Owen    </w:t>
      </w:r>
      <w:r>
        <w:t xml:space="preserve">   Otis    </w:t>
      </w:r>
      <w:r>
        <w:t xml:space="preserve">   Olympia    </w:t>
      </w:r>
      <w:r>
        <w:t xml:space="preserve">   Miss O    </w:t>
      </w:r>
      <w:r>
        <w:t xml:space="preserve">   Oscar    </w:t>
      </w:r>
      <w:r>
        <w:t xml:space="preserve">   Olive    </w:t>
      </w:r>
      <w:r>
        <w:t xml:space="preserve">   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Squad</dc:title>
  <dcterms:created xsi:type="dcterms:W3CDTF">2021-10-11T13:39:05Z</dcterms:created>
  <dcterms:modified xsi:type="dcterms:W3CDTF">2021-10-11T13:39:05Z</dcterms:modified>
</cp:coreProperties>
</file>