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Todd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dictionary    </w:t>
      </w:r>
      <w:r>
        <w:t xml:space="preserve">   happy    </w:t>
      </w:r>
      <w:r>
        <w:t xml:space="preserve">   monsters    </w:t>
      </w:r>
      <w:r>
        <w:t xml:space="preserve">   robot    </w:t>
      </w:r>
      <w:r>
        <w:t xml:space="preserve">   dumbhead    </w:t>
      </w:r>
      <w:r>
        <w:t xml:space="preserve">   Substitute    </w:t>
      </w:r>
      <w:r>
        <w:t xml:space="preserve">   school    </w:t>
      </w:r>
      <w:r>
        <w:t xml:space="preserve">   murdered    </w:t>
      </w:r>
      <w:r>
        <w:t xml:space="preserve">   Math    </w:t>
      </w:r>
      <w:r>
        <w:t xml:space="preserve">   sick    </w:t>
      </w:r>
      <w:r>
        <w:t xml:space="preserve">   teacher    </w:t>
      </w:r>
      <w:r>
        <w:t xml:space="preserve">   Team    </w:t>
      </w:r>
      <w:r>
        <w:t xml:space="preserve">   Mr. Klutz    </w:t>
      </w:r>
      <w:r>
        <w:t xml:space="preserve">   Andrea    </w:t>
      </w:r>
      <w:r>
        <w:t xml:space="preserve">   Ryan    </w:t>
      </w:r>
      <w:r>
        <w:t xml:space="preserve">   Michael    </w:t>
      </w:r>
      <w:r>
        <w:t xml:space="preserve">   Neil    </w:t>
      </w:r>
      <w:r>
        <w:t xml:space="preserve">   Miss. Daisy    </w:t>
      </w:r>
      <w:r>
        <w:t xml:space="preserve">   A.J.    </w:t>
      </w:r>
      <w:r>
        <w:t xml:space="preserve">   Ms. Todd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Todd Puffs</dc:title>
  <dcterms:created xsi:type="dcterms:W3CDTF">2021-10-11T13:37:31Z</dcterms:created>
  <dcterms:modified xsi:type="dcterms:W3CDTF">2021-10-11T13:37:31Z</dcterms:modified>
</cp:coreProperties>
</file>