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zyrian    </w:t>
      </w:r>
      <w:r>
        <w:t xml:space="preserve">   ylem    </w:t>
      </w:r>
      <w:r>
        <w:t xml:space="preserve">   xenology    </w:t>
      </w:r>
      <w:r>
        <w:t xml:space="preserve">   wayzgoose    </w:t>
      </w:r>
      <w:r>
        <w:t xml:space="preserve">   vagarious    </w:t>
      </w:r>
      <w:r>
        <w:t xml:space="preserve">   umbriferous    </w:t>
      </w:r>
      <w:r>
        <w:t xml:space="preserve">   triskaidekaphobia    </w:t>
      </w:r>
      <w:r>
        <w:t xml:space="preserve">   sesquipedalian    </w:t>
      </w:r>
      <w:r>
        <w:t xml:space="preserve">   razzia    </w:t>
      </w:r>
      <w:r>
        <w:t xml:space="preserve">   pettitoes    </w:t>
      </w:r>
      <w:r>
        <w:t xml:space="preserve">   orrery    </w:t>
      </w:r>
      <w:r>
        <w:t xml:space="preserve">   nympholepsy    </w:t>
      </w:r>
      <w:r>
        <w:t xml:space="preserve">   mixologist    </w:t>
      </w:r>
      <w:r>
        <w:t xml:space="preserve">   lycanthropy    </w:t>
      </w:r>
      <w:r>
        <w:t xml:space="preserve">   kinnikinnick    </w:t>
      </w:r>
      <w:r>
        <w:t xml:space="preserve">   jungli    </w:t>
      </w:r>
      <w:r>
        <w:t xml:space="preserve">   illywhacker    </w:t>
      </w:r>
      <w:r>
        <w:t xml:space="preserve">   Intransigent    </w:t>
      </w:r>
      <w:r>
        <w:t xml:space="preserve">   Heuristic    </w:t>
      </w:r>
      <w:r>
        <w:t xml:space="preserve">   Garrulous    </w:t>
      </w:r>
      <w:r>
        <w:t xml:space="preserve">   Fastidious    </w:t>
      </w:r>
      <w:r>
        <w:t xml:space="preserve">   Egregious    </w:t>
      </w:r>
      <w:r>
        <w:t xml:space="preserve">   Didactic    </w:t>
      </w:r>
      <w:r>
        <w:t xml:space="preserve">   Crapulous    </w:t>
      </w:r>
      <w:r>
        <w:t xml:space="preserve">   Bellicose    </w:t>
      </w:r>
      <w:r>
        <w:t xml:space="preserve">   Adroit    </w:t>
      </w:r>
      <w:r>
        <w:t xml:space="preserve">   Querulous    </w:t>
      </w:r>
      <w:r>
        <w:t xml:space="preserve">   Rhadamanthine    </w:t>
      </w:r>
      <w:r>
        <w:t xml:space="preserve">   Recalcitrant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Words</dc:title>
  <dcterms:created xsi:type="dcterms:W3CDTF">2021-10-11T13:38:53Z</dcterms:created>
  <dcterms:modified xsi:type="dcterms:W3CDTF">2021-10-11T13:38:53Z</dcterms:modified>
</cp:coreProperties>
</file>