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Odd and the Frost Giants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it is a rainy day and the sun comes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Charecter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in to something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wise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Brings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with another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of Thor, Loki, and Odin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trickster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father, greatest of the gods</w:t>
            </w:r>
          </w:p>
        </w:tc>
      </w:tr>
    </w:tbl>
    <w:p>
      <w:pPr>
        <w:pStyle w:val="WordBankSmall"/>
      </w:pPr>
      <w:r>
        <w:t xml:space="preserve">   Odd    </w:t>
      </w:r>
      <w:r>
        <w:t xml:space="preserve">   Loki    </w:t>
      </w:r>
      <w:r>
        <w:t xml:space="preserve">   Thor    </w:t>
      </w:r>
      <w:r>
        <w:t xml:space="preserve">   Odin    </w:t>
      </w:r>
      <w:r>
        <w:t xml:space="preserve">   Conversation    </w:t>
      </w:r>
      <w:r>
        <w:t xml:space="preserve">   Rainbow    </w:t>
      </w:r>
      <w:r>
        <w:t xml:space="preserve">   Mimir    </w:t>
      </w:r>
      <w:r>
        <w:t xml:space="preserve">   Asgard    </w:t>
      </w:r>
      <w:r>
        <w:t xml:space="preserve">   Frost Giant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 and the Frost Giants Crossword</dc:title>
  <dcterms:created xsi:type="dcterms:W3CDTF">2021-10-11T13:38:56Z</dcterms:created>
  <dcterms:modified xsi:type="dcterms:W3CDTF">2021-10-11T13:38:56Z</dcterms:modified>
</cp:coreProperties>
</file>