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Odd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mowing lawns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working in a fast food restaurant to take 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working in a 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looking after babies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offering a job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walking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type of jobs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doing gardening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cleaning 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looking for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jobs</dc:title>
  <dcterms:created xsi:type="dcterms:W3CDTF">2021-10-11T13:39:13Z</dcterms:created>
  <dcterms:modified xsi:type="dcterms:W3CDTF">2021-10-11T13:39:13Z</dcterms:modified>
</cp:coreProperties>
</file>