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Ode to 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served with 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it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winter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eyes of coal, nose of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it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Civil War POTUS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let me call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understood transfer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Civil War POTUS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let me call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ox arrives, the dragon smiles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POTUS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Murray and Andie McDowell star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slower than skis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it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Leap Year, it is half-way through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addictive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______are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moves the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Pack should have been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 to February</dc:title>
  <dcterms:created xsi:type="dcterms:W3CDTF">2021-10-11T13:39:19Z</dcterms:created>
  <dcterms:modified xsi:type="dcterms:W3CDTF">2021-10-11T13:39:19Z</dcterms:modified>
</cp:coreProperties>
</file>