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Ode to Sophie Cole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of a woman who would fight Gwinnett county if she could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cool cool cool cool cool cool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Shifty Shift that...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of a company that is quickly monopolizing yet Hasan still uses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Our Celebrity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Statistics God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Our Calculus Mom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two people cannot go one day without talking to each other without having a nervous breakdown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Our Literature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superior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Terry Loves...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Ode to Sophie Cole</dc:title>
  <dcterms:created xsi:type="dcterms:W3CDTF">2021-10-11T13:38:42Z</dcterms:created>
  <dcterms:modified xsi:type="dcterms:W3CDTF">2021-10-11T13:38:42Z</dcterms:modified>
</cp:coreProperties>
</file>