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Odell Beckham Jr. (Catch)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 do after each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race is Odell Beckham Jr.?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is Odell's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football team is he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Odell?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technique he inherit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his parents taught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sign does he rule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Odell Beckham Jr became famous?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Odell Beckham Jr. (Catch)</dc:title>
  <dcterms:created xsi:type="dcterms:W3CDTF">2021-10-11T13:37:36Z</dcterms:created>
  <dcterms:modified xsi:type="dcterms:W3CDTF">2021-10-11T13:37:36Z</dcterms:modified>
</cp:coreProperties>
</file>