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Odessey Book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Athena    </w:t>
      </w:r>
      <w:r>
        <w:t xml:space="preserve">   Beggar    </w:t>
      </w:r>
      <w:r>
        <w:t xml:space="preserve">   contest    </w:t>
      </w:r>
      <w:r>
        <w:t xml:space="preserve">   dream    </w:t>
      </w:r>
      <w:r>
        <w:t xml:space="preserve">   Eagle    </w:t>
      </w:r>
      <w:r>
        <w:t xml:space="preserve">   Eurycleia    </w:t>
      </w:r>
      <w:r>
        <w:t xml:space="preserve">   geese    </w:t>
      </w:r>
      <w:r>
        <w:t xml:space="preserve">   Ithica    </w:t>
      </w:r>
      <w:r>
        <w:t xml:space="preserve">   Melantho    </w:t>
      </w:r>
      <w:r>
        <w:t xml:space="preserve">   nurse    </w:t>
      </w:r>
      <w:r>
        <w:t xml:space="preserve">   Odysseus    </w:t>
      </w:r>
      <w:r>
        <w:t xml:space="preserve">   Palace    </w:t>
      </w:r>
      <w:r>
        <w:t xml:space="preserve">   Penelope    </w:t>
      </w:r>
      <w:r>
        <w:t xml:space="preserve">   scar    </w:t>
      </w:r>
      <w:r>
        <w:t xml:space="preserve">   Suitors    </w:t>
      </w:r>
      <w:r>
        <w:t xml:space="preserve">   Telemachus    </w:t>
      </w:r>
      <w:r>
        <w:t xml:space="preserve">   tests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Odessey Book 19</dc:title>
  <dcterms:created xsi:type="dcterms:W3CDTF">2021-10-11T13:37:28Z</dcterms:created>
  <dcterms:modified xsi:type="dcterms:W3CDTF">2021-10-11T13:37:28Z</dcterms:modified>
</cp:coreProperties>
</file>