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Loki Odins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being wise turn out to be good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first creatures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fountain lived in the roots of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did Odin rule 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Odins bother that was used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mighty ash trees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Mimer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giants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told Odin about the well?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Odin Crossword Puzzle</dc:title>
  <dcterms:created xsi:type="dcterms:W3CDTF">2021-10-11T13:38:15Z</dcterms:created>
  <dcterms:modified xsi:type="dcterms:W3CDTF">2021-10-11T13:38:15Z</dcterms:modified>
</cp:coreProperties>
</file>