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Odin &amp; Frigg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marriage    </w:t>
      </w:r>
      <w:r>
        <w:t xml:space="preserve">   Mimir    </w:t>
      </w:r>
      <w:r>
        <w:t xml:space="preserve">   battle    </w:t>
      </w:r>
      <w:r>
        <w:t xml:space="preserve">   Asgard    </w:t>
      </w:r>
      <w:r>
        <w:t xml:space="preserve">   Norse    </w:t>
      </w:r>
      <w:r>
        <w:t xml:space="preserve">   mistletoe    </w:t>
      </w:r>
      <w:r>
        <w:t xml:space="preserve">   spindle    </w:t>
      </w:r>
      <w:r>
        <w:t xml:space="preserve">   spinning wheel    </w:t>
      </w:r>
      <w:r>
        <w:t xml:space="preserve">   valknut    </w:t>
      </w:r>
      <w:r>
        <w:t xml:space="preserve">   eye    </w:t>
      </w:r>
      <w:r>
        <w:t xml:space="preserve">   Frigg    </w:t>
      </w:r>
      <w:r>
        <w:t xml:space="preserve">   Odin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Odin &amp; Frigg</dc:title>
  <dcterms:created xsi:type="dcterms:W3CDTF">2021-10-11T13:38:40Z</dcterms:created>
  <dcterms:modified xsi:type="dcterms:W3CDTF">2021-10-11T13:38:40Z</dcterms:modified>
</cp:coreProperties>
</file>