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Odom Health CMC/Columbia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Aide    </w:t>
      </w:r>
      <w:r>
        <w:t xml:space="preserve">   Cindy    </w:t>
      </w:r>
      <w:r>
        <w:t xml:space="preserve">   Columbia Heights    </w:t>
      </w:r>
      <w:r>
        <w:t xml:space="preserve">   CoraMccorvey    </w:t>
      </w:r>
      <w:r>
        <w:t xml:space="preserve">   Exercise    </w:t>
      </w:r>
      <w:r>
        <w:t xml:space="preserve">   Jason    </w:t>
      </w:r>
      <w:r>
        <w:t xml:space="preserve">   Meetings    </w:t>
      </w:r>
      <w:r>
        <w:t xml:space="preserve">   Occupational Therapy    </w:t>
      </w:r>
      <w:r>
        <w:t xml:space="preserve">   OdomHealth    </w:t>
      </w:r>
      <w:r>
        <w:t xml:space="preserve">   Patient    </w:t>
      </w:r>
      <w:r>
        <w:t xml:space="preserve">   Physical Therapy    </w:t>
      </w:r>
      <w:r>
        <w:t xml:space="preserve">   Pool    </w:t>
      </w:r>
      <w:r>
        <w:t xml:space="preserve">   Sally    </w:t>
      </w:r>
      <w:r>
        <w:t xml:space="preserve">   Trygve    </w:t>
      </w:r>
      <w:r>
        <w:t xml:space="preserve">   Zong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Odom Health CMC/Columbia Heights</dc:title>
  <dcterms:created xsi:type="dcterms:W3CDTF">2021-10-11T13:38:17Z</dcterms:created>
  <dcterms:modified xsi:type="dcterms:W3CDTF">2021-10-11T13:38:17Z</dcterms:modified>
</cp:coreProperties>
</file>