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Odyesseus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teeth    </w:t>
      </w:r>
      <w:r>
        <w:t xml:space="preserve">   sharp    </w:t>
      </w:r>
      <w:r>
        <w:t xml:space="preserve">   dangerous    </w:t>
      </w:r>
      <w:r>
        <w:t xml:space="preserve">   charybdis    </w:t>
      </w:r>
      <w:r>
        <w:t xml:space="preserve">   strait of messina    </w:t>
      </w:r>
      <w:r>
        <w:t xml:space="preserve">   men    </w:t>
      </w:r>
      <w:r>
        <w:t xml:space="preserve">   six    </w:t>
      </w:r>
      <w:r>
        <w:t xml:space="preserve">   odyesseus    </w:t>
      </w:r>
      <w:r>
        <w:t xml:space="preserve">   sailors    </w:t>
      </w:r>
      <w:r>
        <w:t xml:space="preserve">   Scylla    </w:t>
      </w:r>
      <w:r>
        <w:t xml:space="preserve">   sea monster    </w:t>
      </w:r>
      <w:r>
        <w:t xml:space="preserve">   ship    </w:t>
      </w:r>
      <w:r>
        <w:t xml:space="preserve">   sixheads    </w:t>
      </w:r>
      <w:r>
        <w:t xml:space="preserve">   swallow    </w:t>
      </w:r>
      <w:r>
        <w:t xml:space="preserve">   whirlpool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Odyesseus</dc:title>
  <dcterms:created xsi:type="dcterms:W3CDTF">2021-10-11T13:37:41Z</dcterms:created>
  <dcterms:modified xsi:type="dcterms:W3CDTF">2021-10-11T13:37:41Z</dcterms:modified>
</cp:coreProperties>
</file>