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Scylla knows how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 was a very 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 of Odysseus' travels was very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Telemachos went to ___ the husbandmen in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Odysseus ___ Polyphemos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Scylla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Odysseus' travels were of great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Polyphemos had a ___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Telemachos told a ___ before he went on his journey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Odysseus traveled with a ___ of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 blinded Polyphemos to ___ his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Athena is full of_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Odysseus would ____ Polyphemos'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Odysseus' travels had ___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were ___ fumes coming from the house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Charybdis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 was ___ after his floating across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Telemachos ___ that the men should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 was ___ to Polyphemos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Polyphemos being blinded is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Odysseus traveling past Scylla's layer is an example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Polyphemos eating Odysseus' men is an example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Odysey terms</dc:title>
  <dcterms:created xsi:type="dcterms:W3CDTF">2021-10-11T13:37:53Z</dcterms:created>
  <dcterms:modified xsi:type="dcterms:W3CDTF">2021-10-11T13:37:53Z</dcterms:modified>
</cp:coreProperties>
</file>