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 OF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ITHICA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ODYSSEUS WAS GONE FROM ITHICA FOR 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POSEIDON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THE TROJAN WAR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TROJANS INVADE THE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REEKED HAVOC ON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ASSISTED ODYSSEUS ESCAPE FROM CIRCE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TURNED ODYSSEUS MEN INTO PIGS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</dc:title>
  <dcterms:created xsi:type="dcterms:W3CDTF">2021-10-11T13:38:49Z</dcterms:created>
  <dcterms:modified xsi:type="dcterms:W3CDTF">2021-10-11T13:38:49Z</dcterms:modified>
</cp:coreProperties>
</file>