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Guardian of the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the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Odysseus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woman part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Whirlpool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odysseus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Blind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eyed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Sea monster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Odysseus</dc:title>
  <dcterms:created xsi:type="dcterms:W3CDTF">2021-10-11T13:38:51Z</dcterms:created>
  <dcterms:modified xsi:type="dcterms:W3CDTF">2021-10-11T13:38:51Z</dcterms:modified>
</cp:coreProperties>
</file>