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Penelope    </w:t>
      </w:r>
      <w:r>
        <w:t xml:space="preserve">   Battle    </w:t>
      </w:r>
      <w:r>
        <w:t xml:space="preserve">   Paris    </w:t>
      </w:r>
      <w:r>
        <w:t xml:space="preserve">   Helen    </w:t>
      </w:r>
      <w:r>
        <w:t xml:space="preserve">   Ithaki    </w:t>
      </w:r>
      <w:r>
        <w:t xml:space="preserve">   Iliad    </w:t>
      </w:r>
      <w:r>
        <w:t xml:space="preserve">   Apollo    </w:t>
      </w:r>
      <w:r>
        <w:t xml:space="preserve">   Argos    </w:t>
      </w:r>
      <w:r>
        <w:t xml:space="preserve">   Trojan War    </w:t>
      </w:r>
      <w:r>
        <w:t xml:space="preserve">   Telemachos    </w:t>
      </w:r>
      <w:r>
        <w:t xml:space="preserve">   Antikleia    </w:t>
      </w:r>
      <w:r>
        <w:t xml:space="preserve">   Leartea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</dc:title>
  <dcterms:created xsi:type="dcterms:W3CDTF">2021-10-11T13:38:06Z</dcterms:created>
  <dcterms:modified xsi:type="dcterms:W3CDTF">2021-10-11T13:38:06Z</dcterms:modified>
</cp:coreProperties>
</file>