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Odysseus' Journey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Cyclops that kept Odysseus and his men trapped in a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goddess turned Odysseus' men into pigs?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Odysseus gave the Cyclops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Odysseus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Whose island was Odysseus stuck on for seven years?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that has a grudge against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Monster that creates a whirlpool to trap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Six headed sea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God goes to Calypso's island to help Odysseus?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Odysseus' Journey </dc:title>
  <dcterms:created xsi:type="dcterms:W3CDTF">2021-10-11T13:39:13Z</dcterms:created>
  <dcterms:modified xsi:type="dcterms:W3CDTF">2021-10-11T13:39:13Z</dcterms:modified>
</cp:coreProperties>
</file>