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Odysseus'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suitor who was very rude to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goddess that tells Odysseus it is time for revenge on the suitors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women who turns many of Odysseus' man into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Sea monster that attacked Odysseus and his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Odysseus'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 that Odysseus encountered in the land of the dead who was once in Odysseus'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things that draw sailors in with a song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Polyphemus'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cyclops that Odysseus and his crew encounter on their journey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Odyseeus'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that Odysseus meets upon his arrival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Odysseus'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Odysseus'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Odysseus'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Odysseus' Journey</dc:title>
  <dcterms:created xsi:type="dcterms:W3CDTF">2021-10-11T13:38:00Z</dcterms:created>
  <dcterms:modified xsi:type="dcterms:W3CDTF">2021-10-11T13:38:00Z</dcterms:modified>
</cp:coreProperties>
</file>