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Odysseus Quiz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Greek hospitality of law?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food does Cyclops have an abundance of?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many years was Odysseus on Calypso's Island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Which God helps Odysseus in Book 5?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Animal did Odysseus cling to when evading Polythemus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was the Colour of Odysseus' ship?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How is Odysseus presented in Book 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How does Athena tell Nausicaa to go to the river?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Which nymph helps Odysseus when his raft breaks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Which God hates Odysseus?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pile does Odysseus sleep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does Nausicaa give to Odysseus to clean himself?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did Aeolius give Odysseus?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do Gods eat?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name of Odysseus Wife?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wrote the Odyssey?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Where did Odysseus hide the olive wood stick?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King of the Phaecians?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was Odysseus' crew members turned into on Circe's Island?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Odysseus Quiz</dc:title>
  <dcterms:created xsi:type="dcterms:W3CDTF">2021-10-11T13:38:07Z</dcterms:created>
  <dcterms:modified xsi:type="dcterms:W3CDTF">2021-10-11T13:38:07Z</dcterms:modified>
</cp:coreProperties>
</file>