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Word Scramble</w:t>
      </w:r>
    </w:p>
    <w:p>
      <w:pPr>
        <w:pStyle w:val="Questions"/>
      </w:pPr>
      <w:r>
        <w:t xml:space="preserve">1. YSESSDOU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ZUSE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OOEINPSD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IHATCA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PSEMOYULPH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MAOGENNA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OCCPYSL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LCPSYOA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APOLLO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DOGS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ENTHAA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Word Scramble</dc:title>
  <dcterms:created xsi:type="dcterms:W3CDTF">2021-10-11T13:39:18Z</dcterms:created>
  <dcterms:modified xsi:type="dcterms:W3CDTF">2021-10-11T13:39:18Z</dcterms:modified>
</cp:coreProperties>
</file>