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Troy    </w:t>
      </w:r>
      <w:r>
        <w:t xml:space="preserve">   Trojan    </w:t>
      </w:r>
      <w:r>
        <w:t xml:space="preserve">   Telemachus    </w:t>
      </w:r>
      <w:r>
        <w:t xml:space="preserve">   Sirens    </w:t>
      </w:r>
      <w:r>
        <w:t xml:space="preserve">   Poseidon    </w:t>
      </w:r>
      <w:r>
        <w:t xml:space="preserve">   Penelope    </w:t>
      </w:r>
      <w:r>
        <w:t xml:space="preserve">   Athena    </w:t>
      </w:r>
      <w:r>
        <w:t xml:space="preserve">   Odysseus    </w:t>
      </w:r>
      <w:r>
        <w:t xml:space="preserve">   Laetes    </w:t>
      </w:r>
      <w:r>
        <w:t xml:space="preserve">   Kraken    </w:t>
      </w:r>
      <w:r>
        <w:t xml:space="preserve">   Hermes    </w:t>
      </w:r>
      <w:r>
        <w:t xml:space="preserve">   Cyclops    </w:t>
      </w:r>
      <w:r>
        <w:t xml:space="preserve">   Calypso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Word Search</dc:title>
  <dcterms:created xsi:type="dcterms:W3CDTF">2021-10-11T13:37:34Z</dcterms:created>
  <dcterms:modified xsi:type="dcterms:W3CDTF">2021-10-11T13:37:34Z</dcterms:modified>
</cp:coreProperties>
</file>