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Odysseus and the 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find when they removed the vines from the entrance?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did the cyclop take care and milk in his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monster do with the first two men he grabbed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Odysseus and his men escaped from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men feel about continuing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inhabitants of the island Odysseus and his men landed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one-eyed monsters that lived in the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one of the most vicious cyclopes on the island.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beverage did Odysseus serve Polyphemus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Odysseus and his men spent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Odysseus and his men made to attack the sleeping cyclop?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Odysseus and his men do to Polyphemus with the wooden stake?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seeing the giant, how did the men knew he was coming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that the hungry men found on their way home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Odysseus want to meet before going back to their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Polyphemus use to block the opening of 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hours of climbing, the Greeks reached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monster bring in the sheep back to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name did Odysseus gave Polyphemus?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Odysseus feel when he heard the sheep and deep voices at the distance?</w:t>
            </w:r>
          </w:p>
        </w:tc>
      </w:tr>
    </w:tbl>
    <w:p>
      <w:pPr>
        <w:pStyle w:val="WordBankLarge"/>
      </w:pPr>
      <w:r>
        <w:t xml:space="preserve">   ten years    </w:t>
      </w:r>
      <w:r>
        <w:t xml:space="preserve">   cyclops    </w:t>
      </w:r>
      <w:r>
        <w:t xml:space="preserve">   nobody    </w:t>
      </w:r>
      <w:r>
        <w:t xml:space="preserve">   sweet black wine    </w:t>
      </w:r>
      <w:r>
        <w:t xml:space="preserve">   wooden stake     </w:t>
      </w:r>
      <w:r>
        <w:t xml:space="preserve">   boulder    </w:t>
      </w:r>
      <w:r>
        <w:t xml:space="preserve">   strapped beneath the sheep    </w:t>
      </w:r>
      <w:r>
        <w:t xml:space="preserve">   Polyphemus    </w:t>
      </w:r>
      <w:r>
        <w:t xml:space="preserve">   sheep     </w:t>
      </w:r>
      <w:r>
        <w:t xml:space="preserve">   cyclopes    </w:t>
      </w:r>
      <w:r>
        <w:t xml:space="preserve">   wild goats    </w:t>
      </w:r>
      <w:r>
        <w:t xml:space="preserve">   curious    </w:t>
      </w:r>
      <w:r>
        <w:t xml:space="preserve">   anxious    </w:t>
      </w:r>
      <w:r>
        <w:t xml:space="preserve">   hidden cave    </w:t>
      </w:r>
      <w:r>
        <w:t xml:space="preserve">   cheese and milk    </w:t>
      </w:r>
      <w:r>
        <w:t xml:space="preserve">   shepard    </w:t>
      </w:r>
      <w:r>
        <w:t xml:space="preserve">   stench     </w:t>
      </w:r>
      <w:r>
        <w:t xml:space="preserve">   whistling    </w:t>
      </w:r>
      <w:r>
        <w:t xml:space="preserve">   smashed them     </w:t>
      </w:r>
      <w:r>
        <w:t xml:space="preserve">   stabbed him in the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Odysseus and the Cyclops</dc:title>
  <dcterms:created xsi:type="dcterms:W3CDTF">2021-10-11T13:39:24Z</dcterms:created>
  <dcterms:modified xsi:type="dcterms:W3CDTF">2021-10-11T13:39:24Z</dcterms:modified>
</cp:coreProperties>
</file>