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Odysseus and the Cyclops Word Scramble</w:t>
      </w:r>
    </w:p>
    <w:p>
      <w:pPr>
        <w:pStyle w:val="Questions"/>
      </w:pPr>
      <w:r>
        <w:t xml:space="preserve">1. PSOCYLC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SYSESDOU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POUPLESMYH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PSEEH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VCEA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DILBEND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ASFAKREBT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LIAGINS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NGLEEIPS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ONSTE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EAHSBD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ASEDH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OFOD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DRNENUK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EEY-NOED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 and the Cyclops Word Scramble</dc:title>
  <dcterms:created xsi:type="dcterms:W3CDTF">2021-10-11T13:38:53Z</dcterms:created>
  <dcterms:modified xsi:type="dcterms:W3CDTF">2021-10-11T13:38:53Z</dcterms:modified>
</cp:coreProperties>
</file>