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Odysseus and the Laestrygonians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Laestrygonians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Odysseus'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Lystraegonian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Laestrygonians threw at Odysseus'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hero's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Odysseus and his men reached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Odysseus has wisely left his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Odysseus' ships which were destroyed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and the Laestrygonians</dc:title>
  <dcterms:created xsi:type="dcterms:W3CDTF">2021-10-11T13:38:41Z</dcterms:created>
  <dcterms:modified xsi:type="dcterms:W3CDTF">2021-10-11T13:38:41Z</dcterms:modified>
</cp:coreProperties>
</file>