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headed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king of ithica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odysseus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goddest of wisdom and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the 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Odysseus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whirlpool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greek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king of sparta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Phaethon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messenger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nymph hair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 of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king of the gods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crossword</dc:title>
  <dcterms:created xsi:type="dcterms:W3CDTF">2021-10-11T13:39:09Z</dcterms:created>
  <dcterms:modified xsi:type="dcterms:W3CDTF">2021-10-11T13:39:09Z</dcterms:modified>
</cp:coreProperties>
</file>