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Carriage    </w:t>
      </w:r>
      <w:r>
        <w:t xml:space="preserve">   Cutter    </w:t>
      </w:r>
      <w:r>
        <w:t xml:space="preserve">   Dissemble    </w:t>
      </w:r>
      <w:r>
        <w:t xml:space="preserve">   Equity    </w:t>
      </w:r>
      <w:r>
        <w:t xml:space="preserve">   Eumaeus    </w:t>
      </w:r>
      <w:r>
        <w:t xml:space="preserve">   Eurynome    </w:t>
      </w:r>
      <w:r>
        <w:t xml:space="preserve">   Herald    </w:t>
      </w:r>
      <w:r>
        <w:t xml:space="preserve">   Immortals    </w:t>
      </w:r>
      <w:r>
        <w:t xml:space="preserve">   Incredulity    </w:t>
      </w:r>
      <w:r>
        <w:t xml:space="preserve">   Maudlin    </w:t>
      </w:r>
      <w:r>
        <w:t xml:space="preserve">   Mortified    </w:t>
      </w:r>
      <w:r>
        <w:t xml:space="preserve">   Odysseus    </w:t>
      </w:r>
      <w:r>
        <w:t xml:space="preserve">   Rebuke    </w:t>
      </w:r>
      <w:r>
        <w:t xml:space="preserve">   Ruddy    </w:t>
      </w:r>
      <w:r>
        <w:t xml:space="preserve">   Suppliant    </w:t>
      </w:r>
      <w:r>
        <w:t xml:space="preserve">   Thunderstruck    </w:t>
      </w:r>
      <w:r>
        <w:t xml:space="preserve">   Uncomprehending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word puzzle</dc:title>
  <dcterms:created xsi:type="dcterms:W3CDTF">2021-10-11T13:39:06Z</dcterms:created>
  <dcterms:modified xsi:type="dcterms:W3CDTF">2021-10-11T13:39:06Z</dcterms:modified>
</cp:coreProperties>
</file>