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of men that give Telemachus a ship and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dies by falling off a 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Killed by wife's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Kills Father's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years it takes Odysseus to get back to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 of alcinous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Zeus' favorite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Hero slain by arrow to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Helios' property killed by Odysseus'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husband to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king of pylos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Penelope is weaving a shroud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magic plant to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Suitor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Basically a snaggle-toothed whirlpool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magic cloth to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goddess on Ogygia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Odysseus'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cloud gatherer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 headed 12 footed beast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1-12</dc:title>
  <dcterms:created xsi:type="dcterms:W3CDTF">2021-10-11T13:38:55Z</dcterms:created>
  <dcterms:modified xsi:type="dcterms:W3CDTF">2021-10-11T13:38:55Z</dcterms:modified>
</cp:coreProperties>
</file>