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DECEITFULNESS, TREACHERY, OR SKILLFUL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STEAL FROM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ATTACK OR ANNOY REPEATEDLY OR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SURROUND WITH SOLDIERS IN ORDER TO ATTACK OR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COURTING OR SEEKING TO MARRY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LARGE OR GREAT IN SIZE, AMOUNT, OR STRENGTH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BOLDNESS IN FACING DANGER,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AWKWARD OR UNWIELDY BECAUSE OF WEIGHT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ABUNDANT SUPPPLY OR DISPLAY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1-9</dc:title>
  <dcterms:created xsi:type="dcterms:W3CDTF">2021-10-11T13:38:59Z</dcterms:created>
  <dcterms:modified xsi:type="dcterms:W3CDTF">2021-10-11T13:38:59Z</dcterms:modified>
</cp:coreProperties>
</file>