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Affliction     </w:t>
      </w:r>
      <w:r>
        <w:t xml:space="preserve">   Audacity    </w:t>
      </w:r>
      <w:r>
        <w:t xml:space="preserve">   Bier    </w:t>
      </w:r>
      <w:r>
        <w:t xml:space="preserve">   Brazen     </w:t>
      </w:r>
      <w:r>
        <w:t xml:space="preserve">   Desolation    </w:t>
      </w:r>
      <w:r>
        <w:t xml:space="preserve">   Gallant     </w:t>
      </w:r>
      <w:r>
        <w:t xml:space="preserve">   Havoc    </w:t>
      </w:r>
      <w:r>
        <w:t xml:space="preserve">   Insolence    </w:t>
      </w:r>
      <w:r>
        <w:t xml:space="preserve">   Minstrel     </w:t>
      </w:r>
      <w:r>
        <w:t xml:space="preserve">   Opiate    </w:t>
      </w:r>
      <w:r>
        <w:t xml:space="preserve">   Patrimony     </w:t>
      </w:r>
      <w:r>
        <w:t xml:space="preserve">   Perceive    </w:t>
      </w:r>
      <w:r>
        <w:t xml:space="preserve">   Precedence    </w:t>
      </w:r>
      <w:r>
        <w:t xml:space="preserve">   Reproof    </w:t>
      </w:r>
      <w:r>
        <w:t xml:space="preserve">   Warp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2021-10-11T13:37:37Z</dcterms:created>
  <dcterms:modified xsi:type="dcterms:W3CDTF">2021-10-11T13:37:37Z</dcterms:modified>
</cp:coreProperties>
</file>