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 and penelope's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 of apollo who gives odysseus a gift of powerful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blind prophet from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Ithaca and hero of the trojan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and leader of greek forces during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Odysseus's loyal swineheard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phaeacians and person to whom odysseus relates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rudest of penelope's suitors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2021-10-11T13:38:09Z</dcterms:created>
  <dcterms:modified xsi:type="dcterms:W3CDTF">2021-10-11T13:38:09Z</dcterms:modified>
</cp:coreProperties>
</file>