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laertes    </w:t>
      </w:r>
      <w:r>
        <w:t xml:space="preserve">   hermes    </w:t>
      </w:r>
      <w:r>
        <w:t xml:space="preserve">   argos    </w:t>
      </w:r>
      <w:r>
        <w:t xml:space="preserve">   charydbis    </w:t>
      </w:r>
      <w:r>
        <w:t xml:space="preserve">   sirens    </w:t>
      </w:r>
      <w:r>
        <w:t xml:space="preserve">   scylla    </w:t>
      </w:r>
      <w:r>
        <w:t xml:space="preserve">   lotus eaters    </w:t>
      </w:r>
      <w:r>
        <w:t xml:space="preserve">   suitors    </w:t>
      </w:r>
      <w:r>
        <w:t xml:space="preserve">   athena    </w:t>
      </w:r>
      <w:r>
        <w:t xml:space="preserve">   zeus    </w:t>
      </w:r>
      <w:r>
        <w:t xml:space="preserve">   cyclopes    </w:t>
      </w:r>
      <w:r>
        <w:t xml:space="preserve">   muse    </w:t>
      </w:r>
      <w:r>
        <w:t xml:space="preserve">   poseidon    </w:t>
      </w:r>
      <w:r>
        <w:t xml:space="preserve">   calypso    </w:t>
      </w:r>
      <w:r>
        <w:t xml:space="preserve">   circe    </w:t>
      </w:r>
      <w:r>
        <w:t xml:space="preserve">   telemachus    </w:t>
      </w:r>
      <w:r>
        <w:t xml:space="preserve">   troy    </w:t>
      </w:r>
      <w:r>
        <w:t xml:space="preserve">   ithaca    </w:t>
      </w:r>
      <w:r>
        <w:t xml:space="preserve">   penelope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2021-10-11T13:38:18Z</dcterms:created>
  <dcterms:modified xsi:type="dcterms:W3CDTF">2021-10-11T13:38:18Z</dcterms:modified>
</cp:coreProperties>
</file>