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Aphrodite's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were the lovers trapped?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Race of people that help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about the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 must leave her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whom Aphrodite had an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who listens to and helps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Convinces the angry husband to free the lovers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as a teenage girl to help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Taunts Oeysseus into joining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Finds Odysseus on Scheria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Sings at the feast about Achilles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5-8</dc:title>
  <dcterms:created xsi:type="dcterms:W3CDTF">2021-10-11T13:39:02Z</dcterms:created>
  <dcterms:modified xsi:type="dcterms:W3CDTF">2021-10-11T13:39:02Z</dcterms:modified>
</cp:coreProperties>
</file>