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Adventure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competitor going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having certain interest or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greatly feel consternation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something is not worthy of giving thought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quick and creative thinking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inspiring due to being majorly impressive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action to make up for someones past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 very anxiously; 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cumbersome due to great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differentiation in mindset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Adventure Crossword</dc:title>
  <dcterms:created xsi:type="dcterms:W3CDTF">2021-10-11T13:37:58Z</dcterms:created>
  <dcterms:modified xsi:type="dcterms:W3CDTF">2021-10-11T13:37:58Z</dcterms:modified>
</cp:coreProperties>
</file>