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Odyssey Background, Books 1, 5,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plant that makes you forget about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warrior who kills Hector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descriptive phrase used to characterize a specific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prince who kidnaps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goddess who holds Odysseus captive for seven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wife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messenger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group of lines in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Home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father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Blind poet given credit for writing The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Greek warrior who has idea to make the Trojan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reference to a famous person, place, event or piece of literature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daughter of Zeus who gives divine inspiration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who lives on island of Aeaea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characters, situations and images recognized across times and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Odyssey was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comparing sea gull to Hermes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epic about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who has banquet for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ruler of Greek gods and goddesses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Setting for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last name of person who translated The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queen whose kidnapping starts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King married to kidnapped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goddess of war, wisdom &amp; cleverness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Background, Books 1, 5, 9</dc:title>
  <dcterms:created xsi:type="dcterms:W3CDTF">2021-10-11T13:38:21Z</dcterms:created>
  <dcterms:modified xsi:type="dcterms:W3CDTF">2021-10-11T13:38:21Z</dcterms:modified>
</cp:coreProperties>
</file>