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Book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beggar sought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 odysseus is currently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Eumaeus gives the beggar to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beggining setting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the beggar a ship ride to the "The Grain Growing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strikes the beggars crew with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Odysseus eats at Eumaeus'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beggar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beggar hides after 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swineherder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Book 14</dc:title>
  <dcterms:created xsi:type="dcterms:W3CDTF">2021-10-11T13:37:56Z</dcterms:created>
  <dcterms:modified xsi:type="dcterms:W3CDTF">2021-10-11T13:37:56Z</dcterms:modified>
</cp:coreProperties>
</file>