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Book 14 "Hospitality in The Forest"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beggar hid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the begger a ship ride to the "Grain Growing Island"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swineherder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beggar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beggar...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swineherders animals are guarded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Strikes the begger and his crew with a lightning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Odysseus eats what at Eumaeus'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island Eumaeus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beggar sought for treasure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Book 14 "Hospitality in The Forest"</dc:title>
  <dcterms:created xsi:type="dcterms:W3CDTF">2021-10-11T13:37:53Z</dcterms:created>
  <dcterms:modified xsi:type="dcterms:W3CDTF">2021-10-11T13:37:53Z</dcterms:modified>
</cp:coreProperties>
</file>