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Book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are trying to marry Penelope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Described as a beggar in this book,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who intervenes through the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suitor, responsible for the fight between Irus and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“The mainland king who wrecks all men alive”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that Irus uses to desrice the beggar version of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 of Odysseus and Telemachus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Comforts Penelope and is enraged by the suitors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Deceives the suitors and tells them to bring gifts to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Homeric Value of a homecoming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Homeland of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Homeric value exemplifying hospitality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Book 18</dc:title>
  <dcterms:created xsi:type="dcterms:W3CDTF">2021-10-11T13:39:04Z</dcterms:created>
  <dcterms:modified xsi:type="dcterms:W3CDTF">2021-10-11T13:39:04Z</dcterms:modified>
</cp:coreProperties>
</file>